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新课程同步学案专家伴读  鲁教版  地理  必修五</w:t>
      </w:r>
    </w:p>
    <w:p>
      <w:r>
        <w:rPr>
          <w:rFonts w:ascii="宋体" w:hAnsi="宋体" w:eastAsia="宋体"/>
          <w:sz w:val="24"/>
        </w:rPr>
        <w:t>马昭洪，马小宁，贾鸿军主编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新课程同步学案专家伴读  鲁教版  地理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马昭洪，马小宁，贾鸿军主编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本书出售、求购地址：https://www.jiaokey.com/book/detail/11932827.html</w:t>
      </w:r>
    </w:p>
    <w:p>
      <w:r>
        <w:t>更多相关图书推荐：https://www.jiaokey.com</w:t>
      </w:r>
    </w:p>
    <w:p>
      <w:r>
        <w:t>马昭洪，马小宁，贾鸿军主编 其他作品：https://www.jiaokey.com/tag/马昭洪，马小宁，贾鸿军主编.html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关键词搜索：https://www.jiaokey.com/tag/新课程同步学案专家伴读  鲁教版  地理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