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新课程同步学案专家伴读  人教版  英语  必修五</w:t>
      </w:r>
    </w:p>
    <w:p>
      <w:r>
        <w:rPr>
          <w:rFonts w:ascii="宋体" w:hAnsi="宋体" w:eastAsia="宋体"/>
          <w:sz w:val="24"/>
        </w:rPr>
        <w:t>郝向伟，祥隆主编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新课程同步学案专家伴读  人教版  英语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郝向伟，祥隆主编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本书出售、求购地址：https://www.jiaokey.com/book/detail/11932825.html</w:t>
      </w:r>
    </w:p>
    <w:p>
      <w:r>
        <w:t>更多相关图书推荐：https://www.jiaokey.com</w:t>
      </w:r>
    </w:p>
    <w:p>
      <w:r>
        <w:t>郝向伟，祥隆主编 其他作品：https://www.jiaokey.com/tag/郝向伟，祥隆主编.html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关键词搜索：https://www.jiaokey.com/tag/新课程同步学案专家伴读  人教版  英语  必修五.html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