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书名：公路风吹雪雪害形成机理与防治</w:t>
      </w:r>
    </w:p>
    <w:p>
      <w:r>
        <w:t>作者：朱光耀编著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公路风吹雪雪害形成机理与防治 评论地址：https://www.jiaokey.com/book/detail/11932805.html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