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中国桉树和相思人工林木材性质与加工利用</w:t>
      </w:r>
    </w:p>
    <w:p>
      <w:r>
        <w:rPr>
          <w:rFonts w:ascii="宋体" w:hAnsi="宋体" w:eastAsia="宋体"/>
          <w:sz w:val="24"/>
        </w:rPr>
        <w:t>姜笑梅，叶克林，吕建雄等著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中国桉树和相思人工林木材性质与加工利用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姜笑梅，叶克林，吕建雄等著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本书出售、求购地址：https://www.jiaokey.com/book/detail/11932771.html</w:t>
      </w:r>
    </w:p>
    <w:p>
      <w:r>
        <w:t>更多相关图书推荐：https://www.jiaokey.com</w:t>
      </w:r>
    </w:p>
    <w:p>
      <w:r>
        <w:t>姜笑梅，叶克林，吕建雄等著 其他作品：https://www.jiaokey.com/tag/姜笑梅，叶克林，吕建雄等著.html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关键词搜索：https://www.jiaokey.com/tag/中国桉树和相思人工林木材性质与加工利用.html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