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革兰阳性球菌与临床感染</w:t>
      </w:r>
    </w:p>
    <w:p>
      <w:r>
        <w:rPr>
          <w:rFonts w:ascii="宋体" w:hAnsi="宋体" w:eastAsia="宋体"/>
          <w:sz w:val="24"/>
        </w:rPr>
        <w:t>李仲兴，赵建宏，杨敬芳主编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革兰阳性球菌与临床感染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李仲兴，赵建宏，杨敬芳主编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本书出售、求购地址：https://www.jiaokey.com/book/detail/11932762.html</w:t>
      </w:r>
    </w:p>
    <w:p>
      <w:r>
        <w:t>更多相关图书推荐：https://www.jiaokey.com</w:t>
      </w:r>
    </w:p>
    <w:p>
      <w:r>
        <w:t>李仲兴，赵建宏，杨敬芳主编 其他作品：https://www.jiaokey.com/tag/李仲兴，赵建宏，杨敬芳主编.html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关键词搜索：https://www.jiaokey.com/tag/革兰阳性球菌与临床感染.html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