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书名：全球化、现代化与民族精神</w:t>
      </w:r>
    </w:p>
    <w:p>
      <w:r>
        <w:t>作者：孙猛，吴庆禹，安勇主编</w:t>
      </w:r>
    </w:p>
    <w:p>
      <w:r>
        <w:t>出版社：哈尔滨：东北林业大学出版社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全球化、现代化与民族精神 评论地址：https://www.jiaokey.com/book/detail/11932712.html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