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黑龙江省建设工程预算定额土建问题解释及补充定额</w:t>
      </w:r>
    </w:p>
    <w:p>
      <w:r>
        <w:rPr>
          <w:rFonts w:ascii="宋体" w:hAnsi="宋体" w:eastAsia="宋体"/>
          <w:sz w:val="24"/>
        </w:rPr>
        <w:t>黑龙江省建设厅编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黑龙江省建设工程预算定额土建问题解释及补充定额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本书出售、求购地址：https://www.jiaokey.com/book/detail/11932702.html</w:t>
      </w:r>
    </w:p>
    <w:p>
      <w:r>
        <w:t>更多相关图书推荐：https://www.jiaokey.com</w:t>
      </w:r>
    </w:p>
    <w:p>
      <w:r>
        <w:t>黑龙江省建设厅编 其他作品：https://www.jiaokey.com/tag/黑龙江省建设厅编.html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关键词搜索：https://www.jiaokey.com/tag/黑龙江省建设工程预算定额土建问题解释及补充定额.html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