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作者：徐玲，戚斌，赵伟编著</w:t>
      </w:r>
    </w:p>
    <w:p>
      <w:r>
        <w:t>出版社：哈尔滨：东北林业大学出版社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国际贸易理论与实务 评论地址：https://www.jiaokey.com/book/detail/11932700.html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