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  2008总复习  高考地理  人教课标本  必修1-3+区域地理  学生用书</w:t>
      </w:r>
    </w:p>
    <w:p>
      <w:r>
        <w:rPr>
          <w:rFonts w:ascii="宋体" w:hAnsi="宋体" w:eastAsia="宋体"/>
          <w:sz w:val="24"/>
        </w:rPr>
        <w:t>王桂永本册主编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  2008总复习  高考地理  人教课标本  必修1-3+区域地理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王桂永本册主编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本书出售、求购地址：https://www.jiaokey.com/book/detail/11932682.html</w:t>
      </w:r>
    </w:p>
    <w:p>
      <w:r>
        <w:t>更多相关图书推荐：https://www.jiaokey.com</w:t>
      </w:r>
    </w:p>
    <w:p>
      <w:r>
        <w:t>王桂永本册主编 其他作品：https://www.jiaokey.com/tag/王桂永本册主编.html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关键词搜索：https://www.jiaokey.com/tag/高中新课标  2008总复习  高考地理  人教课标本  必修1-3+区域地理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