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书名：动物百科图鉴  鲸  全球同步珍藏版</w:t>
      </w:r>
    </w:p>
    <w:p>
      <w:r>
        <w:t>作者：（英）约翰·弗朗西斯图</w:t>
      </w:r>
    </w:p>
    <w:p>
      <w:r>
        <w:t>出版社：广州:广州出版社,2007.09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动物百科图鉴  鲸  全球同步珍藏版 评论地址：https://www.jiaokey.com/book/detail/11932664.html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