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王红梅，吴军梅主编（哈尔滨金融高等专科学校金融系金融实务教研室）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王红梅，吴军梅主编（哈尔滨金融高等专科学校金融系金融实务教研室）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本书出售、求购地址：https://www.jiaokey.com/book/detail/11932633.html</w:t>
      </w:r>
    </w:p>
    <w:p>
      <w:r>
        <w:t>更多相关图书推荐：https://www.jiaokey.com</w:t>
      </w:r>
    </w:p>
    <w:p>
      <w:r>
        <w:t>王红梅，吴军梅主编（哈尔滨金融高等专科学校金融系金融实务教研室） 其他作品：https://www.jiaokey.com/tag/王红梅，吴军梅主编（哈尔滨金融高等专科学校金融系金融实务教研室）.html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