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大山无涯  朱训回忆录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大山无涯  朱训回忆录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本书出售、求购地址：https://www.jiaokey.com/book/detail/11932592.html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关键词搜索：https://www.jiaokey.com/tag/大山无涯  朱训回忆录.html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