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粮草先行·材料积累与运用  初中篇</w:t>
      </w:r>
    </w:p>
    <w:p>
      <w:r>
        <w:rPr>
          <w:rFonts w:ascii="宋体" w:hAnsi="宋体" w:eastAsia="宋体"/>
          <w:sz w:val="24"/>
        </w:rPr>
        <w:t>陈家尧本册主编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粮草先行·材料积累与运用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本书出售、求购地址：https://www.jiaokey.com/book/detail/11932556.html</w:t>
      </w:r>
    </w:p>
    <w:p>
      <w:r>
        <w:t>更多相关图书推荐：https://www.jiaokey.com</w:t>
      </w:r>
    </w:p>
    <w:p>
      <w:r>
        <w:t>陈家尧本册主编 其他作品：https://www.jiaokey.com/tag/陈家尧本册主编.html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关键词搜索：https://www.jiaokey.com/tag/粮草先行·材料积累与运用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