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急倾斜煤层采动覆岩移动模式及其应用</w:t>
      </w:r>
    </w:p>
    <w:p>
      <w:r>
        <w:rPr>
          <w:rFonts w:ascii="宋体" w:hAnsi="宋体" w:eastAsia="宋体"/>
          <w:sz w:val="24"/>
        </w:rPr>
        <w:t>杨帆，麻凤海著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急倾斜煤层采动覆岩移动模式及其应用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杨帆，麻凤海著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本书出售、求购地址：https://www.jiaokey.com/book/detail/11932535.html</w:t>
      </w:r>
    </w:p>
    <w:p>
      <w:r>
        <w:t>更多相关图书推荐：https://www.jiaokey.com</w:t>
      </w:r>
    </w:p>
    <w:p>
      <w:r>
        <w:t>杨帆，麻凤海著 其他作品：https://www.jiaokey.com/tag/杨帆，麻凤海著.html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关键词搜索：https://www.jiaokey.com/tag/急倾斜煤层采动覆岩移动模式及其应用.html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