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书名：植物精深产品加工工艺学</w:t>
      </w:r>
    </w:p>
    <w:p>
      <w:r>
        <w:t>作者：赵垦田主编</w:t>
      </w:r>
    </w:p>
    <w:p>
      <w:r>
        <w:t>出版社：哈尔滨：东北林业大学出版社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植物精深产品加工工艺学 评论地址：https://www.jiaokey.com/book/detail/11932520.html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