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肿瘤血管靶向治疗</w:t>
      </w:r>
    </w:p>
    <w:p>
      <w:r>
        <w:rPr>
          <w:rFonts w:ascii="宋体" w:hAnsi="宋体" w:eastAsia="宋体"/>
          <w:sz w:val="24"/>
        </w:rPr>
        <w:t>Dietmar W. Siemann原著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肿瘤血管靶向治疗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W. Siemann原著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本书出售、求购地址：https://www.jiaokey.com/book/detail/11932485.html</w:t>
      </w:r>
    </w:p>
    <w:p>
      <w:r>
        <w:t>更多相关图书推荐：https://www.jiaokey.com</w:t>
      </w:r>
    </w:p>
    <w:p>
      <w:r>
        <w:t>Dietmar W. Siemann原著 其他作品：https://www.jiaokey.com/tag/Dietmar W. Siemann原著.html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关键词搜索：https://www.jiaokey.com/tag/肿瘤血管靶向治疗.html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