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书名：儿童绘画心理学：儿童创造的图画世界</w:t>
      </w:r>
    </w:p>
    <w:p>
      <w:r>
        <w:t>作者：（美）Claire Golomb著</w:t>
      </w:r>
    </w:p>
    <w:p>
      <w:r>
        <w:t>出版社：北京:中国轻工业出版社,2008.01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儿童绘画心理学：儿童创造的图画世界 评论地址：https://www.jiaokey.com/book/detail/11932475.html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