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农业试验设计与分析</w:t>
      </w:r>
    </w:p>
    <w:p>
      <w:r>
        <w:rPr>
          <w:rFonts w:ascii="宋体" w:hAnsi="宋体" w:eastAsia="宋体"/>
          <w:sz w:val="24"/>
        </w:rPr>
        <w:t>郑根昌，李志刚，田迅编著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农业试验设计与分析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郑根昌，李志刚，田迅编著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本书出售、求购地址：https://www.jiaokey.com/book/detail/11932470.html</w:t>
      </w:r>
    </w:p>
    <w:p>
      <w:r>
        <w:t>更多相关图书推荐：https://www.jiaokey.com</w:t>
      </w:r>
    </w:p>
    <w:p>
      <w:r>
        <w:t>郑根昌，李志刚，田迅编著 其他作品：https://www.jiaokey.com/tag/郑根昌，李志刚，田迅编著.html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关键词搜索：https://www.jiaokey.com/tag/农业试验设计与分析.html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