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委员风采专辑  第66辑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委员风采专辑  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本书出售、求购地址：https://www.jiaokey.com/book/detail/11932410.html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  委员风采专辑  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