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头痛诊疗手册  原书第2版</w:t>
      </w:r>
    </w:p>
    <w:p>
      <w:r>
        <w:rPr>
          <w:rFonts w:ascii="宋体" w:hAnsi="宋体" w:eastAsia="宋体"/>
          <w:sz w:val="24"/>
        </w:rPr>
        <w:t>（美）伦道夫 W.埃文斯，尼南 T.马修主编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头痛诊疗手册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（美）伦道夫 W.埃文斯，尼南 T.马修主编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本书出售、求购地址：https://www.jiaokey.com/book/detail/11932395.html</w:t>
      </w:r>
    </w:p>
    <w:p>
      <w:r>
        <w:t>更多相关图书推荐：https://www.jiaokey.com</w:t>
      </w:r>
    </w:p>
    <w:p>
      <w:r>
        <w:t>（美）伦道夫 W.埃文斯，尼南 T.马修主编 其他作品：https://www.jiaokey.com/tag/（美）伦道夫 W.埃文斯，尼南 T.马修主编.html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关键词搜索：https://www.jiaokey.com/tag/头痛诊疗手册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