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书名：小康社会理论研究</w:t>
      </w:r>
    </w:p>
    <w:p>
      <w:r>
        <w:t>作者：曲庆彪，张爱军，张桂萍著</w:t>
      </w:r>
    </w:p>
    <w:p>
      <w:r>
        <w:t>出版社：大连：辽宁师范大学出版社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小康社会理论研究 评论地址：https://www.jiaokey.com/book/detail/11932379.html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