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书名：错爱：问题孩子的100个心理健康对策</w:t>
      </w:r>
    </w:p>
    <w:p>
      <w:r>
        <w:t>作者：周驰，周兰著</w:t>
      </w:r>
    </w:p>
    <w:p>
      <w:r>
        <w:t>出版社：北京：中国书籍出版社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错爱：问题孩子的100个心理健康对策 评论地址：https://www.jiaokey.com/book/detail/11932372.html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