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书名：基于信号处理的木质材料定量无损检测技术</w:t>
      </w:r>
    </w:p>
    <w:p>
      <w:r>
        <w:t>作者：孙建平，王逢瑚编著</w:t>
      </w:r>
    </w:p>
    <w:p>
      <w:r>
        <w:t>出版社：哈尔滨：东北林业大学出版社</w:t>
      </w:r>
    </w:p>
    <w:p>
      <w:r>
        <w:t>出版日期：2007.06</w:t>
      </w:r>
    </w:p>
    <w:p>
      <w:r>
        <w:t>总页数：260</w:t>
      </w:r>
    </w:p>
    <w:p>
      <w:r>
        <w:t>更多请访问教客网: www.jiaokey.com</w:t>
      </w:r>
    </w:p>
    <w:p>
      <w:r>
        <w:t>基于信号处理的木质材料定量无损检测技术 评论地址：https://www.jiaokey.com/book/detail/11932319.html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