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书名：创伤护理学</w:t>
      </w:r>
    </w:p>
    <w:p>
      <w:r>
        <w:t>作者：伍素华，李景波，文亮主编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创伤护理学 评论地址：https://www.jiaokey.com/book/detail/11932311.html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