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书名：公路桥涵冻害防治</w:t>
      </w:r>
    </w:p>
    <w:p>
      <w:r>
        <w:t>作者：戴惠民编著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公路桥涵冻害防治 评论地址：https://www.jiaokey.com/book/detail/11932292.html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