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书名：妖非妖  神话中另类人物的前世今生  彩色图文版</w:t>
      </w:r>
    </w:p>
    <w:p>
      <w:r>
        <w:t>作者：张进步主编</w:t>
      </w:r>
    </w:p>
    <w:p>
      <w:r>
        <w:t>出版社：西安：陕西人民出版社</w:t>
      </w:r>
    </w:p>
    <w:p>
      <w:r>
        <w:t>出版日期：2007.01</w:t>
      </w:r>
    </w:p>
    <w:p>
      <w:r>
        <w:t>总页数：284</w:t>
      </w:r>
    </w:p>
    <w:p>
      <w:r>
        <w:t>更多请访问教客网: www.jiaokey.com</w:t>
      </w:r>
    </w:p>
    <w:p>
      <w:r>
        <w:t>妖非妖  神话中另类人物的前世今生  彩色图文版 评论地址：https://www.jiaokey.com/book/detail/11932287.html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