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工业水循环与资源回收  分析·技术·实践</w:t>
      </w:r>
    </w:p>
    <w:p>
      <w:r>
        <w:rPr>
          <w:rFonts w:ascii="宋体" w:hAnsi="宋体" w:eastAsia="宋体"/>
          <w:sz w:val="24"/>
        </w:rPr>
        <w:t>（荷）PIET LENS，LOOK HULSHLFF POL，（德）PETER WILDERER等编著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工业水循环与资源回收  分析·技术·实践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（荷）PIET LENS，LOOK HULSHLFF POL，（德）PETER WILDERER等编著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本书出售、求购地址：https://www.jiaokey.com/book/detail/11932272.html</w:t>
      </w:r>
    </w:p>
    <w:p>
      <w:r>
        <w:t>更多相关图书推荐：https://www.jiaokey.com</w:t>
      </w:r>
    </w:p>
    <w:p>
      <w:r>
        <w:t>（荷）PIET LENS，LOOK HULSHLFF POL，（德）PETER WILDERER等编著 其他作品：https://www.jiaokey.com/tag/（荷）PIET LENS，LOOK HULSHLFF POL，（德）PETER WILDERER等编著.html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关键词搜索：https://www.jiaokey.com/tag/工业水循环与资源回收  分析·技术·实践.html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