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越文化教育读本  魅力绍兴  魅力在文化</w:t>
      </w:r>
    </w:p>
    <w:p>
      <w:r>
        <w:rPr>
          <w:rFonts w:ascii="宋体" w:hAnsi="宋体" w:eastAsia="宋体"/>
          <w:sz w:val="24"/>
        </w:rPr>
        <w:t>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越文化教育读本  魅力绍兴  魅力在文化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本书出售、求购地址：https://www.jiaokey.com/book/detail/11932259.html</w:t>
      </w:r>
    </w:p>
    <w:p>
      <w:r>
        <w:t>更多相关图书推荐：https://www.jiaokey.com</w:t>
      </w:r>
    </w:p>
    <w:p>
      <w:r>
        <w:t>何灿华主编 其他作品：https://www.jiaokey.com/tag/何灿华主编.html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关键词搜索：https://www.jiaokey.com/tag/越文化教育读本  魅力绍兴  魅力在文化.html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