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盆地火山岩：岩性·岩相·储层·气藏·勘探</w:t>
      </w:r>
    </w:p>
    <w:p>
      <w:r>
        <w:rPr>
          <w:rFonts w:ascii="宋体" w:hAnsi="宋体" w:eastAsia="宋体"/>
          <w:sz w:val="24"/>
        </w:rPr>
        <w:t>王璞珺，冯志强等著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盆地火山岩：岩性·岩相·储层·气藏·勘探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王璞珺，冯志强等著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本书出售、求购地址：https://www.jiaokey.com/book/detail/11932247.html</w:t>
      </w:r>
    </w:p>
    <w:p>
      <w:r>
        <w:t>更多相关图书推荐：https://www.jiaokey.com</w:t>
      </w:r>
    </w:p>
    <w:p>
      <w:r>
        <w:t>王璞珺，冯志强等著 其他作品：https://www.jiaokey.com/tag/王璞珺，冯志强等著.html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关键词搜索：https://www.jiaokey.com/tag/盆地火山岩：岩性·岩相·储层·气藏·勘探.html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