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教研新思路：新课程背景下教研工作的思考与实践  小学卷</w:t>
      </w:r>
    </w:p>
    <w:p>
      <w:r>
        <w:rPr>
          <w:rFonts w:ascii="宋体" w:hAnsi="宋体" w:eastAsia="宋体"/>
          <w:sz w:val="24"/>
        </w:rPr>
        <w:t>朱元波，方亮辉主编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教研新思路：新课程背景下教研工作的思考与实践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朱元波，方亮辉主编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本书出售、求购地址：https://www.jiaokey.com/book/detail/11932244.html</w:t>
      </w:r>
    </w:p>
    <w:p>
      <w:r>
        <w:t>更多相关图书推荐：https://www.jiaokey.com</w:t>
      </w:r>
    </w:p>
    <w:p>
      <w:r>
        <w:t>朱元波，方亮辉主编 其他作品：https://www.jiaokey.com/tag/朱元波，方亮辉主编.html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关键词搜索：https://www.jiaokey.com/tag/教研新思路：新课程背景下教研工作的思考与实践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