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书名：三湘潮涌风帆起  湖南高校后勤社会化改革文集</w:t>
      </w:r>
    </w:p>
    <w:p>
      <w:r>
        <w:t>作者：张放平主编；湖南省高校后勤社会化改革领导小组办公室，湖南省高校后勤管理研究会编</w:t>
      </w:r>
    </w:p>
    <w:p>
      <w:r>
        <w:t>出版社：长沙：湖南师范大学出版社</w:t>
      </w:r>
    </w:p>
    <w:p>
      <w:r>
        <w:t>出版日期：2007.05</w:t>
      </w:r>
    </w:p>
    <w:p>
      <w:r>
        <w:t>总页数：360</w:t>
      </w:r>
    </w:p>
    <w:p>
      <w:r>
        <w:t>更多请访问教客网: www.jiaokey.com</w:t>
      </w:r>
    </w:p>
    <w:p>
      <w:r>
        <w:t>三湘潮涌风帆起  湖南高校后勤社会化改革文集 评论地址：https://www.jiaokey.com/book/detail/11932218.html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