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煽动式销售  销售中的谈话技巧</w:t>
      </w:r>
    </w:p>
    <w:p>
      <w:r>
        <w:rPr>
          <w:rFonts w:ascii="宋体" w:hAnsi="宋体" w:eastAsia="宋体"/>
          <w:sz w:val="24"/>
        </w:rPr>
        <w:t>（德）布雷德迈埃尔，（德）葛罗丝著；贾文娟译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煽动式销售  销售中的谈话技巧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（德）布雷德迈埃尔，（德）葛罗丝著；贾文娟译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销售－语言艺术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本书出售、求购地址：https://www.jiaokey.com/book/detail/11932178.html</w:t>
      </w:r>
    </w:p>
    <w:p>
      <w:r>
        <w:t>更多相关图书推荐：https://www.jiaokey.com</w:t>
      </w:r>
    </w:p>
    <w:p>
      <w:r>
        <w:t>（德）布雷德迈埃尔，（德）葛罗丝著；贾文娟译 其他作品：https://www.jiaokey.com/tag/（德）布雷德迈埃尔，（德）葛罗丝著；贾文娟译.html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关键词搜索：https://www.jiaokey.com/tag/销售－语言艺术.html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