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吞掉世界  一个商业狂人的成功手记</w:t>
      </w:r>
    </w:p>
    <w:p>
      <w:r>
        <w:rPr>
          <w:rFonts w:ascii="宋体" w:hAnsi="宋体" w:eastAsia="宋体"/>
          <w:sz w:val="24"/>
        </w:rPr>
        <w:t>唐尼·多伊奇，彼得·诺布勒著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吞掉世界  一个商业狂人的成功手记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唐尼·多伊奇，彼得·诺布勒著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本书出售、求购地址：https://www.jiaokey.com/book/detail/11932177.html</w:t>
      </w:r>
    </w:p>
    <w:p>
      <w:r>
        <w:t>更多相关图书推荐：https://www.jiaokey.com</w:t>
      </w:r>
    </w:p>
    <w:p>
      <w:r>
        <w:t>唐尼·多伊奇，彼得·诺布勒著 其他作品：https://www.jiaokey.com/tag/唐尼·多伊奇，彼得·诺布勒著.html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关键词搜索：https://www.jiaokey.com/tag/吞掉世界  一个商业狂人的成功手记.html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