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书名：读《论语》学做人</w:t>
      </w:r>
    </w:p>
    <w:p>
      <w:r>
        <w:t>作者：康鹏，邵华著</w:t>
      </w:r>
    </w:p>
    <w:p>
      <w:r>
        <w:t>出版社：北京：西苑出版社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读《论语》学做人 评论地址：https://www.jiaokey.com/book/detail/11932159.html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