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考场实战  高中篇</w:t>
      </w:r>
    </w:p>
    <w:p>
      <w:r>
        <w:rPr>
          <w:rFonts w:ascii="宋体" w:hAnsi="宋体" w:eastAsia="宋体"/>
          <w:sz w:val="24"/>
        </w:rPr>
        <w:t>刘硕伟，聂盛荣本册主编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考场实战  高中篇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刘硕伟，聂盛荣本册主编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本书出售、求购地址：https://www.jiaokey.com/book/detail/11932138.html</w:t>
      </w:r>
    </w:p>
    <w:p>
      <w:r>
        <w:t>更多相关图书推荐：https://www.jiaokey.com</w:t>
      </w:r>
    </w:p>
    <w:p>
      <w:r>
        <w:t>刘硕伟，聂盛荣本册主编 其他作品：https://www.jiaokey.com/tag/刘硕伟，聂盛荣本册主编.html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关键词搜索：https://www.jiaokey.com/tag/考场实战  高中篇.html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