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《淮南子》哲学思想研究</w:t>
      </w:r>
    </w:p>
    <w:p>
      <w:r>
        <w:rPr>
          <w:rFonts w:ascii="宋体" w:hAnsi="宋体" w:eastAsia="宋体"/>
          <w:sz w:val="24"/>
        </w:rPr>
        <w:t>王雪著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《淮南子》哲学思想研究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杂家-中国-西汉时代-淮南子-研究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本书出售、求购地址：https://www.jiaokey.com/book/detail/11932124.html</w:t>
      </w:r>
    </w:p>
    <w:p>
      <w:r>
        <w:t>更多相关图书推荐：https://www.jiaokey.com</w:t>
      </w:r>
    </w:p>
    <w:p>
      <w:r>
        <w:t>王雪著 其他作品：https://www.jiaokey.com/tag/王雪著.html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关键词搜索：https://www.jiaokey.com/tag/杂家-中国-西汉时代-淮南子-研究.html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