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书名：新编社区护士岗位培训实用教程</w:t>
      </w:r>
    </w:p>
    <w:p>
      <w:r>
        <w:t>作者：王艾兰，辛崇萍，杨琳红主编</w:t>
      </w:r>
    </w:p>
    <w:p>
      <w:r>
        <w:t>出版社：北京：中国科学技术出版社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新编社区护士岗位培训实用教程 评论地址：https://www.jiaokey.com/book/detail/11932107.html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