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人体排毒手册  彩图精读版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人体排毒手册  彩图精读版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本书出售、求购地址：https://www.jiaokey.com/book/detail/11932094.html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关键词搜索：https://www.jiaokey.com/tag/人体排毒手册  彩图精读版.html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