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书名：滇西北：走出来的旅行指南</w:t>
      </w:r>
    </w:p>
    <w:p>
      <w:r>
        <w:t>作者：杨军著</w:t>
      </w:r>
    </w:p>
    <w:p>
      <w:r>
        <w:t>出版社：北京:科学普及出版社,2007.03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滇西北：走出来的旅行指南 评论地址：https://www.jiaokey.com/book/detail/11932075.html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