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阳光伉俪  记同济大学教授，中国工程院院士戴复东、中国工程设计大师吴庐生</w:t>
      </w:r>
    </w:p>
    <w:p>
      <w:r>
        <w:rPr>
          <w:rFonts w:ascii="宋体" w:hAnsi="宋体" w:eastAsia="宋体"/>
          <w:sz w:val="24"/>
        </w:rPr>
        <w:t>高陶著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阳光伉俪  记同济大学教授，中国工程院院士戴复东、中国工程设计大师吴庐生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戴复东-传记-吴庐生-传记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本书出售、求购地址：https://www.jiaokey.com/book/detail/11932017.html</w:t>
      </w:r>
    </w:p>
    <w:p>
      <w:r>
        <w:t>更多相关图书推荐：https://www.jiaokey.com</w:t>
      </w:r>
    </w:p>
    <w:p>
      <w:r>
        <w:t>高陶著 其他作品：https://www.jiaokey.com/tag/高陶著.html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关键词搜索：https://www.jiaokey.com/tag/戴复东-传记-吴庐生-传记.html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