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书名：日本对山东省直接投资研究</w:t>
      </w:r>
    </w:p>
    <w:p>
      <w:r>
        <w:t>作者：张乃丽著</w:t>
      </w:r>
    </w:p>
    <w:p>
      <w:r>
        <w:t>出版社：济南：山东人民出版社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日本对山东省直接投资研究 评论地址：https://www.jiaokey.com/book/detail/11932015.html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