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书名：利用野生稻培育丝苗米品种的研究</w:t>
      </w:r>
    </w:p>
    <w:p>
      <w:r>
        <w:t>作者：宋东海著</w:t>
      </w:r>
    </w:p>
    <w:p>
      <w:r>
        <w:t>出版社：广州：广东科技出版社</w:t>
      </w:r>
    </w:p>
    <w:p>
      <w:r>
        <w:t>出版日期：2007.08</w:t>
      </w:r>
    </w:p>
    <w:p>
      <w:r>
        <w:t>总页数：277</w:t>
      </w:r>
    </w:p>
    <w:p>
      <w:r>
        <w:t>更多请访问教客网: www.jiaokey.com</w:t>
      </w:r>
    </w:p>
    <w:p>
      <w:r>
        <w:t>利用野生稻培育丝苗米品种的研究 评论地址：https://www.jiaokey.com/book/detail/11931987.html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