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沙漠化的生物过程及退化植被的恢复机理</w:t>
      </w:r>
    </w:p>
    <w:p>
      <w:r>
        <w:rPr>
          <w:rFonts w:ascii="宋体" w:hAnsi="宋体" w:eastAsia="宋体"/>
          <w:sz w:val="24"/>
        </w:rPr>
        <w:t>赵哈林，赵学勇，张铜会等主编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沙漠化的生物过程及退化植被的恢复机理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赵哈林，赵学勇，张铜会等主编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本书出售、求购地址：https://www.jiaokey.com/book/detail/11931968.html</w:t>
      </w:r>
    </w:p>
    <w:p>
      <w:r>
        <w:t>更多相关图书推荐：https://www.jiaokey.com</w:t>
      </w:r>
    </w:p>
    <w:p>
      <w:r>
        <w:t>赵哈林，赵学勇，张铜会等主编 其他作品：https://www.jiaokey.com/tag/赵哈林，赵学勇，张铜会等主编.html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关键词搜索：https://www.jiaokey.com/tag/沙漠化的生物过程及退化植被的恢复机理.html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