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书名：于无画处笔生花：石鲁的时代与艺术</w:t>
      </w:r>
    </w:p>
    <w:p>
      <w:r>
        <w:t>作者：广东美术馆编</w:t>
      </w:r>
    </w:p>
    <w:p>
      <w:r>
        <w:t>出版社：石家庄:河北教育出版社,2007.09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于无画处笔生花：石鲁的时代与艺术 评论地址：https://www.jiaokey.com/book/detail/11931953.html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