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如何在危机中前行  学校领导者的心灵鸡汤</w:t>
      </w:r>
    </w:p>
    <w:p>
      <w:r>
        <w:rPr>
          <w:rFonts w:ascii="宋体" w:hAnsi="宋体" w:eastAsia="宋体"/>
          <w:sz w:val="24"/>
        </w:rPr>
        <w:t>（美）RICHARDH.ACKERMAN，PATMASLIN-OSTROWSKI著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如何在危机中前行  学校领导者的心灵鸡汤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（美）RICHARDH.ACKERMAN，PATMASLIN-OSTROWSKI著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本书出售、求购地址：https://www.jiaokey.com/book/detail/11931930.html</w:t>
      </w:r>
    </w:p>
    <w:p>
      <w:r>
        <w:t>更多相关图书推荐：https://www.jiaokey.com</w:t>
      </w:r>
    </w:p>
    <w:p>
      <w:r>
        <w:t>（美）RICHARDH.ACKERMAN，PATMASLIN-OSTROWSKI著 其他作品：https://www.jiaokey.com/tag/（美）RICHARDH.ACKERMAN，PATMASLIN-OSTROWSKI著.html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关键词搜索：https://www.jiaokey.com/tag/如何在危机中前行  学校领导者的心灵鸡汤.html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