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我们准备好了吗：幻想与现实中的科学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我们准备好了吗：幻想与现实中的科学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本书出售、求购地址：https://www.jiaokey.com/book/detail/11931888.html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关键词搜索：https://www.jiaokey.com/tag/我们准备好了吗：幻想与现实中的科学.html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