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英语作为第二语言的课堂教学  从幼儿园到高三</w:t>
      </w:r>
    </w:p>
    <w:p>
      <w:r>
        <w:rPr>
          <w:rFonts w:ascii="宋体" w:hAnsi="宋体" w:eastAsia="宋体"/>
          <w:sz w:val="24"/>
        </w:rPr>
        <w:t>（美）贝克尔（Becker，H.）编；董奇译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英语作为第二语言的课堂教学  从幼儿园到高三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（美）贝克尔（Becker，H.）编；董奇译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本书出售、求购地址：https://www.jiaokey.com/book/detail/11931881.html</w:t>
      </w:r>
    </w:p>
    <w:p>
      <w:r>
        <w:t>更多相关图书推荐：https://www.jiaokey.com</w:t>
      </w:r>
    </w:p>
    <w:p>
      <w:r>
        <w:t>（美）贝克尔（Becker，H.）编；董奇译 其他作品：https://www.jiaokey.com/tag/（美）贝克尔（Becker，H.）编；董奇译.html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关键词搜索：https://www.jiaokey.com/tag/英语作为第二语言的课堂教学  从幼儿园到高三.html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