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上市公司职工养老金信息披露研究</w:t>
      </w:r>
    </w:p>
    <w:p>
      <w:r>
        <w:rPr>
          <w:rFonts w:ascii="宋体" w:hAnsi="宋体" w:eastAsia="宋体"/>
          <w:sz w:val="24"/>
        </w:rPr>
        <w:t>贾丽著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上市公司职工养老金信息披露研究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本书出售、求购地址：https://www.jiaokey.com/book/detail/11931844.html</w:t>
      </w:r>
    </w:p>
    <w:p>
      <w:r>
        <w:t>更多相关图书推荐：https://www.jiaokey.com</w:t>
      </w:r>
    </w:p>
    <w:p>
      <w:r>
        <w:t>贾丽著 其他作品：https://www.jiaokey.com/tag/贾丽著.html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关键词搜索：https://www.jiaokey.com/tag/上市公司职工养老金信息披露研究.html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