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区域经济发展环境指标体系及优化方案设计：以山东省为例</w:t>
      </w:r>
    </w:p>
    <w:p>
      <w:r>
        <w:rPr>
          <w:rFonts w:ascii="宋体" w:hAnsi="宋体" w:eastAsia="宋体"/>
          <w:sz w:val="24"/>
        </w:rPr>
        <w:t>庞敦之著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区域经济发展环境指标体系及优化方案设计：以山东省为例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本书出售、求购地址：https://www.jiaokey.com/book/detail/11931829.html</w:t>
      </w:r>
    </w:p>
    <w:p>
      <w:r>
        <w:t>更多相关图书推荐：https://www.jiaokey.com</w:t>
      </w:r>
    </w:p>
    <w:p>
      <w:r>
        <w:t>庞敦之著 其他作品：https://www.jiaokey.com/tag/庞敦之著.html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关键词搜索：https://www.jiaokey.com/tag/区域经济发展环境指标体系及优化方案设计：以山东省为例.html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