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减缩代价与增促进步  社会学及其深层理念  郑杭生卷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减缩代价与增促进步  社会学及其深层理念  郑杭生卷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本书出售、求购地址：https://www.jiaokey.com/book/detail/11931818.html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关键词搜索：https://www.jiaokey.com/tag/减缩代价与增促进步  社会学及其深层理念  郑杭生卷.html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